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790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5053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Михеева,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2 ст. 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/СМС извещение-получено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заявлений о рассмотрении дела в отсутствие не предоставил.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о наложении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2 ст. 12.37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является повторное совершение административного правонарушения.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9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0rplc-4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ХМАО-Югре (Департамент административного обеспечения ХМАО-Югры,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08080), ИНН 8601073664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ХМАО-Югре, БИК 007162163, КБК 72011601203019000140, УИН 0412365400325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7902520169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790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8rplc-35">
    <w:name w:val="cat-UserDefined grp-38 rplc-35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40rplc-41">
    <w:name w:val="cat-UserDefined grp-40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